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-2024-013029-27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 А.Р.Т.А.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</w:t>
      </w:r>
      <w:r>
        <w:rPr>
          <w:rFonts w:ascii="Times New Roman" w:eastAsia="Times New Roman" w:hAnsi="Times New Roman" w:cs="Times New Roman"/>
          <w:sz w:val="25"/>
          <w:szCs w:val="25"/>
        </w:rPr>
        <w:t>40826043505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 А.Р.Т.А.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18810586240826043505 от 26.08.2024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силу 15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565578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Абдурахманова А.Р.Т.А.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0412365400695031692420159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0rplc-22">
    <w:name w:val="cat-UserDefined grp-4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